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英国皇家艺术学院高等摄影教程</w:t>
      </w:r>
    </w:p>
    <w:p>
      <w:r>
        <w:rPr>
          <w:rFonts w:ascii="宋体" w:hAnsi="宋体" w:eastAsia="宋体"/>
          <w:sz w:val="24"/>
        </w:rPr>
        <w:t>（英）迈克尔·兰福德（Michael Langford）原著；李之聪等译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英国皇家艺术学院高等摄影教程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（英）迈克尔·兰福德（Michael Langford）原著；李之聪等译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本书出售、求购地址：https://www.jiaokey.com/book/detail/10417752.html</w:t>
      </w:r>
    </w:p>
    <w:p>
      <w:r>
        <w:t>更多相关图书推荐：https://www.jiaokey.com</w:t>
      </w:r>
    </w:p>
    <w:p>
      <w:r>
        <w:t>（英）迈克尔·兰福德（Michael Langford）原著；李之聪等译 其他作品：https://www.jiaokey.com/tag/（英）迈克尔·兰福德（Michael Langford）原著；李之聪等译.html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关键词搜索：https://www.jiaokey.com/tag/英国皇家艺术学院高等摄影教程.html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