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新世纪硬笔书法名家描摹字帖  楷书五言绝句、律诗精华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新世纪硬笔书法名家描摹字帖  楷书五言绝句、律诗精华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本书出售、求购地址：https://www.jiaokey.com/book/detail/10417872.html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关键词搜索：https://www.jiaokey.com/tag/新世纪硬笔书法名家描摹字帖  楷书五言绝句、律诗精华.html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