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奇异的服装和职业</w:t>
      </w:r>
    </w:p>
    <w:p>
      <w:r>
        <w:rPr>
          <w:rFonts w:ascii="宋体" w:hAnsi="宋体" w:eastAsia="宋体"/>
          <w:sz w:val="24"/>
        </w:rPr>
        <w:t>（法）尼古拉·德·拉米西（Nicolas de Larmessi）著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奇异的服装和职业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（法）尼古拉·德·拉米西（Nicolas de Larmessi）著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本书出售、求购地址：https://www.jiaokey.com/book/detail/10417985.html</w:t>
      </w:r>
    </w:p>
    <w:p>
      <w:r>
        <w:t>更多相关图书推荐：https://www.jiaokey.com</w:t>
      </w:r>
    </w:p>
    <w:p>
      <w:r>
        <w:t>（法）尼古拉·德·拉米西（Nicolas de Larmessi）著 其他作品：https://www.jiaokey.com/tag/（法）尼古拉·德·拉米西（Nicolas de Larmessi）著.html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关键词搜索：https://www.jiaokey.com/tag/奇异的服装和职业.html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