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书名：希腊罗马神话  插图本</w:t>
      </w:r>
    </w:p>
    <w:p>
      <w:r>
        <w:t>作者：（美）托·布尔芬奇（Thomas Bulfinch）著；杨坚译</w:t>
      </w:r>
    </w:p>
    <w:p>
      <w:r>
        <w:t>出版社：深圳：海天出版社</w:t>
      </w:r>
    </w:p>
    <w:p>
      <w:r>
        <w:t>出版日期：2002.02</w:t>
      </w:r>
    </w:p>
    <w:p>
      <w:r>
        <w:t>总页数：244</w:t>
      </w:r>
    </w:p>
    <w:p>
      <w:r>
        <w:t>更多请访问教客网: www.jiaokey.com</w:t>
      </w:r>
    </w:p>
    <w:p>
      <w:r>
        <w:t>希腊罗马神话  插图本 评论地址：https://www.jiaokey.com/book/detail/10418041.html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