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书名：邮品投资实战技巧</w:t>
      </w:r>
    </w:p>
    <w:p>
      <w:r>
        <w:t>作者：宝木著</w:t>
      </w:r>
    </w:p>
    <w:p>
      <w:r>
        <w:t>出版社：上海：汉语大词典出版社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邮品投资实战技巧 评论地址：https://www.jiaokey.com/book/detail/10418130.html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