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菲利普·斯塔克  图集</w:t>
      </w:r>
    </w:p>
    <w:p>
      <w:r>
        <w:rPr>
          <w:rFonts w:ascii="宋体" w:hAnsi="宋体" w:eastAsia="宋体"/>
          <w:sz w:val="24"/>
        </w:rPr>
        <w:t>（英）朱迪思·卡梅尔-亚瑟编著；连冕译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菲利普·斯塔克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（英）朱迪思·卡梅尔-亚瑟编著；连冕译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本书出售、求购地址：https://www.jiaokey.com/book/detail/10418185.html</w:t>
      </w:r>
    </w:p>
    <w:p>
      <w:r>
        <w:t>更多相关图书推荐：https://www.jiaokey.com</w:t>
      </w:r>
    </w:p>
    <w:p>
      <w:r>
        <w:t>（英）朱迪思·卡梅尔-亚瑟编著；连冕译 其他作品：https://www.jiaokey.com/tag/（英）朱迪思·卡梅尔-亚瑟编著；连冕译.html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关键词搜索：https://www.jiaokey.com/tag/菲利普·斯塔克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