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现代欧洲绘画教室  人体</w:t>
      </w:r>
    </w:p>
    <w:p>
      <w:r>
        <w:rPr>
          <w:rFonts w:ascii="宋体" w:hAnsi="宋体" w:eastAsia="宋体"/>
          <w:sz w:val="24"/>
        </w:rPr>
        <w:t>西班牙帕拉蒙编写组编；罗家琼译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现代欧洲绘画教室  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西班牙帕拉蒙编写组编；罗家琼译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本书出售、求购地址：https://www.jiaokey.com/book/detail/10418521.html</w:t>
      </w:r>
    </w:p>
    <w:p>
      <w:r>
        <w:t>更多相关图书推荐：https://www.jiaokey.com</w:t>
      </w:r>
    </w:p>
    <w:p>
      <w:r>
        <w:t>西班牙帕拉蒙编写组编；罗家琼译 其他作品：https://www.jiaokey.com/tag/西班牙帕拉蒙编写组编；罗家琼译.html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关键词搜索：https://www.jiaokey.com/tag/现代欧洲绘画教室  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