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第一交响曲  冬之梦幻 g小调 Op.13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第一交响曲  冬之梦幻 g小调 Op.13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本书出售、求购地址：https://www.jiaokey.com/book/detail/10419019.html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关键词搜索：https://www.jiaokey.com/tag/第一交响曲  冬之梦幻 g小调 Op.13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