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书名：养鸡与鸡病防治新技术画本</w:t>
      </w:r>
    </w:p>
    <w:p>
      <w:r>
        <w:t>作者：彭克勤主编；曲湘勇编著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总页数：130</w:t>
      </w:r>
    </w:p>
    <w:p>
      <w:r>
        <w:t>更多请访问教客网: www.jiaokey.com</w:t>
      </w:r>
    </w:p>
    <w:p>
      <w:r>
        <w:t>养鸡与鸡病防治新技术画本 评论地址：https://www.jiaokey.com/book/detail/10419426.html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