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安全行车新概念  明确道路行车整体关系</w:t>
      </w:r>
    </w:p>
    <w:p>
      <w:r>
        <w:rPr>
          <w:rFonts w:ascii="宋体" w:hAnsi="宋体" w:eastAsia="宋体"/>
          <w:sz w:val="24"/>
        </w:rPr>
        <w:t>白春虎，罗代生等著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安全行车新概念  明确道路行车整体关系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白春虎，罗代生等著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本书出售、求购地址：https://www.jiaokey.com/book/detail/10419637.html</w:t>
      </w:r>
    </w:p>
    <w:p>
      <w:r>
        <w:t>更多相关图书推荐：https://www.jiaokey.com</w:t>
      </w:r>
    </w:p>
    <w:p>
      <w:r>
        <w:t>白春虎，罗代生等著 其他作品：https://www.jiaokey.com/tag/白春虎，罗代生等著.html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关键词搜索：https://www.jiaokey.com/tag/安全行车新概念  明确道路行车整体关系.html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