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书名：东风载货汽车电气设备原理与故障检修180例</w:t>
      </w:r>
    </w:p>
    <w:p>
      <w:r>
        <w:t>作者:郑凤翼等编著</w:t>
      </w:r>
    </w:p>
    <w:p>
      <w:r>
        <w:t>出版社:北京：人民邮电出版社</w:t>
      </w:r>
    </w:p>
    <w:p>
      <w:r>
        <w:t>出版日期：1998.01</w:t>
      </w:r>
    </w:p>
    <w:p>
      <w:r>
        <w:t>总页数：306</w:t>
      </w:r>
    </w:p>
    <w:p>
      <w:r>
        <w:t>更多请访问教客网:www.jiaokey.com</w:t>
      </w:r>
    </w:p>
    <w:p>
      <w:r>
        <w:t>东风载货汽车电气设备原理与故障检修180例评论地址：https://www.jiaokey.com/book/detail/10420033.html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