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大屏幕彩色电视机电源电路解析及故障检修  1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大屏幕彩色电视机电源电路解析及故障检修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本书出售、求购地址：https://www.jiaokey.com/book/detail/10420136.html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关键词搜索：https://www.jiaokey.com/tag/大屏幕彩色电视机电源电路解析及故障检修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