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学看建筑装饰施工图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学看建筑装饰施工图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本书出售、求购地址：https://www.jiaokey.com/book/detail/10420178.html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关键词搜索：https://www.jiaokey.com/tag/学看建筑装饰施工图.html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