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现代汽车电子巡航控制系统 CCS 原理与检修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现代汽车电子巡航控制系统 CCS 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本书出售、求购地址：https://www.jiaokey.com/book/detail/10420262.html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关键词搜索：https://www.jiaokey.com/tag/现代汽车电子巡航控制系统 CCS 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