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爱因斯坦奇迹年  改变物理学面貌的五篇论文</w:t>
      </w:r>
    </w:p>
    <w:p>
      <w:r>
        <w:rPr>
          <w:rFonts w:ascii="宋体" w:hAnsi="宋体" w:eastAsia="宋体"/>
          <w:sz w:val="24"/>
        </w:rPr>
        <w:t>（美）约翰·施塔赫尔（John Stachel）主编；范岱年，许良英译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爱因斯坦奇迹年  改变物理学面貌的五篇论文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（美）约翰·施塔赫尔（John Stachel）主编；范岱年，许良英译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本书出售、求购地址：https://www.jiaokey.com/book/detail/10420337.html</w:t>
      </w:r>
    </w:p>
    <w:p>
      <w:r>
        <w:t>更多相关图书推荐：https://www.jiaokey.com</w:t>
      </w:r>
    </w:p>
    <w:p>
      <w:r>
        <w:t>（美）约翰·施塔赫尔（John Stachel）主编；范岱年，许良英译 其他作品：https://www.jiaokey.com/tag/（美）约翰·施塔赫尔（John Stachel）主编；范岱年，许良英译.html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关键词搜索：https://www.jiaokey.com/tag/爱因斯坦奇迹年  改变物理学面貌的五篇论文.html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