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书名：福特自动变速器修理手册</w:t>
      </w:r>
    </w:p>
    <w:p>
      <w:r>
        <w:t>作者：（美）米切尔维修信息公司编；中国机动车辆安全鉴定检测中心编译</w:t>
      </w:r>
    </w:p>
    <w:p>
      <w:r>
        <w:t>出版社：北京:北京理工大学出版社,2001.09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福特自动变速器修理手册 评论地址：https://www.jiaokey.com/book/detail/10420364.html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