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凌志LS400轿车维修手册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凌志LS400轿车维修手册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本书出售、求购地址：https://www.jiaokey.com/book/detail/10420481.html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关键词搜索：https://www.jiaokey.com/tag/凌志LS400轿车维修手册.html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