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静电复印机的自诊、自检和维修</w:t>
      </w:r>
    </w:p>
    <w:p>
      <w:r>
        <w:rPr>
          <w:rFonts w:ascii="宋体" w:hAnsi="宋体" w:eastAsia="宋体"/>
          <w:sz w:val="24"/>
        </w:rPr>
        <w:t>赵春云，孙承满编著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静电复印机的自诊、自检和维修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赵春云，孙承满编著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本书出售、求购地址：https://www.jiaokey.com/book/detail/10420489.html</w:t>
      </w:r>
    </w:p>
    <w:p>
      <w:r>
        <w:t>更多相关图书推荐：https://www.jiaokey.com</w:t>
      </w:r>
    </w:p>
    <w:p>
      <w:r>
        <w:t>赵春云，孙承满编著 其他作品：https://www.jiaokey.com/tag/赵春云，孙承满编著.html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关键词搜索：https://www.jiaokey.com/tag/静电复印机的自诊、自检和维修.html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