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作者：沈大林主编</w:t>
      </w:r>
    </w:p>
    <w:p>
      <w:r>
        <w:t>出版社：北京：电子工业出版社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黑白电视机原理与维修 评论地址：https://www.jiaokey.com/book/detail/10420490.html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