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卡尔·萨根的宇宙  从行星探索到科学教育</w:t>
      </w:r>
    </w:p>
    <w:p>
      <w:r>
        <w:rPr>
          <w:rFonts w:ascii="宋体" w:hAnsi="宋体" w:eastAsia="宋体"/>
          <w:sz w:val="24"/>
        </w:rPr>
        <w:t>（美）耶范特·特安奇（Yervant Terzian），（美）伊丽莎白·比尔森（Elizabeth Bilson）主编；周惠民，周玖译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卡尔·萨根的宇宙  从行星探索到科学教育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（美）耶范特·特安奇（Yervant Terzian），（美）伊丽莎白·比尔森（Elizabeth Bilson）主编；周惠民，周玖译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本书出售、求购地址：https://www.jiaokey.com/book/detail/10420549.html</w:t>
      </w:r>
    </w:p>
    <w:p>
      <w:r>
        <w:t>更多相关图书推荐：https://www.jiaokey.com</w:t>
      </w:r>
    </w:p>
    <w:p>
      <w:r>
        <w:t>（美）耶范特·特安奇（Yervant Terzian），（美）伊丽莎白·比尔森（Elizabeth Bilson）主编；周惠民，周玖译 其他作品：https://www.jiaokey.com/tag/（美）耶范特·特安奇（Yervant Terzian），（美）伊丽莎白·比尔森（Elizabeth Bilson）主编；周惠民，周玖译.html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关键词搜索：https://www.jiaokey.com/tag/卡尔·萨根的宇宙  从行星探索到科学教育.html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