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书名：简明钎焊工手册</w:t>
      </w:r>
    </w:p>
    <w:p>
      <w:r>
        <w:t>作者：方洪渊主编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简明钎焊工手册 评论地址：https://www.jiaokey.com/book/detail/10421044.html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