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氧化铝陶瓷及其复合材料</w:t>
      </w:r>
    </w:p>
    <w:p>
      <w:r>
        <w:rPr>
          <w:rFonts w:ascii="宋体" w:hAnsi="宋体" w:eastAsia="宋体"/>
          <w:sz w:val="24"/>
        </w:rPr>
        <w:t>尹衍升，张景德著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氧化铝陶瓷及其复合材料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尹衍升，张景德著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本书出售、求购地址：https://www.jiaokey.com/book/detail/10421069.html</w:t>
      </w:r>
    </w:p>
    <w:p>
      <w:r>
        <w:t>更多相关图书推荐：https://www.jiaokey.com</w:t>
      </w:r>
    </w:p>
    <w:p>
      <w:r>
        <w:t>尹衍升，张景德著 其他作品：https://www.jiaokey.com/tag/尹衍升，张景德著.html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关键词搜索：https://www.jiaokey.com/tag/氧化铝陶瓷及其复合材料.html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