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书名：解析彩虹  科学、虚妄和玄妙的诱惑</w:t>
      </w:r>
    </w:p>
    <w:p>
      <w:r>
        <w:t>作者:（英）理查德·道金斯（Richard Dawkins）著；张冠增，孙章译</w:t>
      </w:r>
    </w:p>
    <w:p>
      <w:r>
        <w:t>出版社:上海：上海科学技术出版社</w:t>
      </w:r>
    </w:p>
    <w:p>
      <w:r>
        <w:t>出版日期：2001.11</w:t>
      </w:r>
    </w:p>
    <w:p>
      <w:r>
        <w:t>总页数：369</w:t>
      </w:r>
    </w:p>
    <w:p>
      <w:r>
        <w:t>更多请访问教客网:www.jiaokey.com</w:t>
      </w:r>
    </w:p>
    <w:p>
      <w:r>
        <w:t>解析彩虹  科学、虚妄和玄妙的诱惑评论地址：https://www.jiaokey.com/book/detail/10421204.html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