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糖与营养和健康  对近期研究结果的评价</w:t>
      </w:r>
    </w:p>
    <w:p>
      <w:r>
        <w:rPr>
          <w:rFonts w:ascii="宋体" w:hAnsi="宋体" w:eastAsia="宋体"/>
          <w:sz w:val="24"/>
        </w:rPr>
        <w:t>Michael Gurr著；刘兆平译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糖与营养和健康  对近期研究结果的评价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Gurr著；刘兆平译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本书出售、求购地址：https://www.jiaokey.com/book/detail/10422002.html</w:t>
      </w:r>
    </w:p>
    <w:p>
      <w:r>
        <w:t>更多相关图书推荐：https://www.jiaokey.com</w:t>
      </w:r>
    </w:p>
    <w:p>
      <w:r>
        <w:t>Michael Gurr著；刘兆平译 其他作品：https://www.jiaokey.com/tag/Michael Gurr著；刘兆平译.html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关键词搜索：https://www.jiaokey.com/tag/糖与营养和健康  对近期研究结果的评价.html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