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书名：常见消化系统疾病的防治与食疗</w:t>
      </w:r>
    </w:p>
    <w:p>
      <w:r>
        <w:t>作者：陈小元等编写</w:t>
      </w:r>
    </w:p>
    <w:p>
      <w:r>
        <w:t>出版社：广州：广东科技出版社</w:t>
      </w:r>
    </w:p>
    <w:p>
      <w:r>
        <w:t>出版日期：2001.10</w:t>
      </w:r>
    </w:p>
    <w:p>
      <w:r>
        <w:t>总页数：196</w:t>
      </w:r>
    </w:p>
    <w:p>
      <w:r>
        <w:t>更多请访问教客网: www.jiaokey.com</w:t>
      </w:r>
    </w:p>
    <w:p>
      <w:r>
        <w:t>常见消化系统疾病的防治与食疗 评论地址：https://www.jiaokey.com/book/detail/10422058.html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