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书名：治补两益话枸杞</w:t>
      </w:r>
    </w:p>
    <w:p>
      <w:r>
        <w:t>作者：艾长山编著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治补两益话枸杞 评论地址：https://www.jiaokey.com/book/detail/10422060.html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