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中医应用腧穴解剖学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中医应用腧穴解剖学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本书出售、求购地址：https://www.jiaokey.com/book/detail/10422178.html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关键词搜索：https://www.jiaokey.com/tag/中医应用腧穴解剖学.html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