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芳香花卉美味大众食谱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芳香花卉美味大众食谱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本书出售、求购地址：https://www.jiaokey.com/book/detail/10422345.html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关键词搜索：https://www.jiaokey.com/tag/芳香花卉美味大众食谱.html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