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书名：恶性肿瘤的预防与治疗</w:t>
      </w:r>
    </w:p>
    <w:p>
      <w:r>
        <w:t>作者：郭成业等主编</w:t>
      </w:r>
    </w:p>
    <w:p>
      <w:r>
        <w:t>出版社：青岛：青岛出版社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恶性肿瘤的预防与治疗 评论地址：https://www.jiaokey.com/book/detail/10422575.html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