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书名：对未婚男女悄悄说  怎样摆脱性的烦恼</w:t>
      </w:r>
    </w:p>
    <w:p>
      <w:r>
        <w:t>作者：黄民杰等著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总页数：169</w:t>
      </w:r>
    </w:p>
    <w:p>
      <w:r>
        <w:t>更多请访问教客网: www.jiaokey.com</w:t>
      </w:r>
    </w:p>
    <w:p>
      <w:r>
        <w:t>对未婚男女悄悄说  怎样摆脱性的烦恼 评论地址：https://www.jiaokey.com/book/detail/10422585.html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