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实用中草药彩色图集  第7册</w:t>
      </w:r>
    </w:p>
    <w:p>
      <w:r>
        <w:rPr>
          <w:rFonts w:ascii="宋体" w:hAnsi="宋体" w:eastAsia="宋体"/>
          <w:sz w:val="24"/>
        </w:rPr>
        <w:t>罗献瑞主编；聂绍荃册主编；曹亚范，李弘绘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实用中草药彩色图集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罗献瑞主编；聂绍荃册主编；曹亚范，李弘绘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本书出售、求购地址：https://www.jiaokey.com/book/detail/10422684.html</w:t>
      </w:r>
    </w:p>
    <w:p>
      <w:r>
        <w:t>更多相关图书推荐：https://www.jiaokey.com</w:t>
      </w:r>
    </w:p>
    <w:p>
      <w:r>
        <w:t>罗献瑞主编；聂绍荃册主编；曹亚范，李弘绘 其他作品：https://www.jiaokey.com/tag/罗献瑞主编；聂绍荃册主编；曹亚范，李弘绘.html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关键词搜索：https://www.jiaokey.com/tag/实用中草药彩色图集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