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骨盆磁共振成像袖珍图谱  中英文本</w:t>
      </w:r>
    </w:p>
    <w:p>
      <w:r>
        <w:rPr>
          <w:rFonts w:ascii="宋体" w:hAnsi="宋体" w:eastAsia="宋体"/>
          <w:sz w:val="24"/>
        </w:rPr>
        <w:t>（美）坎普斯（Campso Z.）等著；廉宗澄译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骨盆磁共振成像袖珍图谱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（美）坎普斯（Campso Z.）等著；廉宗澄译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本书出售、求购地址：https://www.jiaokey.com/book/detail/10422796.html</w:t>
      </w:r>
    </w:p>
    <w:p>
      <w:r>
        <w:t>更多相关图书推荐：https://www.jiaokey.com</w:t>
      </w:r>
    </w:p>
    <w:p>
      <w:r>
        <w:t>（美）坎普斯（Campso Z.）等著；廉宗澄译 其他作品：https://www.jiaokey.com/tag/（美）坎普斯（Campso Z.）等著；廉宗澄译.html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关键词搜索：https://www.jiaokey.com/tag/骨盆磁共振成像袖珍图谱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