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糖尿病人的生活保健指南  Ⅱ型糖尿病人必读</w:t>
      </w:r>
    </w:p>
    <w:p>
      <w:r>
        <w:rPr>
          <w:rFonts w:ascii="宋体" w:hAnsi="宋体" w:eastAsia="宋体"/>
          <w:sz w:val="24"/>
        </w:rPr>
        <w:t>美国糖尿病协会编著；扈其泽译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糖尿病人的生活保健指南  Ⅱ型糖尿病人必读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美国糖尿病协会编著；扈其泽译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本书出售、求购地址：https://www.jiaokey.com/book/detail/10422863.html</w:t>
      </w:r>
    </w:p>
    <w:p>
      <w:r>
        <w:t>更多相关图书推荐：https://www.jiaokey.com</w:t>
      </w:r>
    </w:p>
    <w:p>
      <w:r>
        <w:t>美国糖尿病协会编著；扈其泽译 其他作品：https://www.jiaokey.com/tag/美国糖尿病协会编著；扈其泽译.html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关键词搜索：https://www.jiaokey.com/tag/糖尿病人的生活保健指南  Ⅱ型糖尿病人必读.html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