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作者：（英）P.Trend等编著；张国威，李振有主译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总页数：127</w:t>
      </w:r>
    </w:p>
    <w:p>
      <w:r>
        <w:t>更多请访问教客网: www.jiaokey.com</w:t>
      </w:r>
    </w:p>
    <w:p>
      <w:r>
        <w:t>神经病学 评论地址：https://www.jiaokey.com/book/detail/10422923.html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