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轻松浴足治百病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轻松浴足治百病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本书出售、求购地址：https://www.jiaokey.com/book/detail/10423770.html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关键词搜索：https://www.jiaokey.com/tag/轻松浴足治百病.html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