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临床肿瘤PET图谱 PET与CT和MRI对比</w:t>
      </w:r>
    </w:p>
    <w:p>
      <w:r>
        <w:rPr>
          <w:rFonts w:ascii="宋体" w:hAnsi="宋体" w:eastAsia="宋体"/>
          <w:sz w:val="24"/>
        </w:rPr>
        <w:t>H.Bender等著；周存升主译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临床肿瘤PET图谱 PET与CT和MRI对比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H.Bender等著；周存升主译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本书出售、求购地址：https://www.jiaokey.com/book/detail/10423862.html</w:t>
      </w:r>
    </w:p>
    <w:p>
      <w:r>
        <w:t>更多相关图书推荐：https://www.jiaokey.com</w:t>
      </w:r>
    </w:p>
    <w:p>
      <w:r>
        <w:t>H.Bender等著；周存升主译 其他作品：https://www.jiaokey.com/tag/H.Bender等著；周存升主译.html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关键词搜索：https://www.jiaokey.com/tag/临床肿瘤PET图谱 PET与CT和MRI对比.html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