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</w:t>
      </w:r>
    </w:p>
    <w:p>
      <w:r>
        <w:rPr>
          <w:rFonts w:ascii="宋体" w:hAnsi="宋体" w:eastAsia="宋体"/>
          <w:sz w:val="24"/>
        </w:rPr>
        <w:t>（美）爱迪司·马克（Edith Marks），（美）丽塔·蒙塔诺德（Rita Montauredes）著；王硕，董锡臣译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（美）爱迪司·马克（Edith Marks），（美）丽塔·蒙塔诺德（Rita Montauredes）著；王硕，董锡臣译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本书出售、求购地址：https://www.jiaokey.com/book/detail/10423929.html</w:t>
      </w:r>
    </w:p>
    <w:p>
      <w:r>
        <w:t>更多相关图书推荐：https://www.jiaokey.com</w:t>
      </w:r>
    </w:p>
    <w:p>
      <w:r>
        <w:t>（美）爱迪司·马克（Edith Marks），（美）丽塔·蒙塔诺德（Rita Montauredes）著；王硕，董锡臣译 其他作品：https://www.jiaokey.com/tag/（美）爱迪司·马克（Edith Marks），（美）丽塔·蒙塔诺德（Rita Montauredes）著；王硕，董锡臣译.html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关键词搜索：https://www.jiaokey.com/tag/青光眼.html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