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蛛丝马迹识性病  常见性病自我识别</w:t>
      </w:r>
    </w:p>
    <w:p>
      <w:r>
        <w:rPr>
          <w:rFonts w:ascii="宋体" w:hAnsi="宋体" w:eastAsia="宋体"/>
          <w:sz w:val="24"/>
        </w:rPr>
        <w:t>朱学骏编著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蛛丝马迹识性病  常见性病自我识别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本书出售、求购地址：https://www.jiaokey.com/book/detail/10423966.html</w:t>
      </w:r>
    </w:p>
    <w:p>
      <w:r>
        <w:t>更多相关图书推荐：https://www.jiaokey.com</w:t>
      </w:r>
    </w:p>
    <w:p>
      <w:r>
        <w:t>朱学骏编著 其他作品：https://www.jiaokey.com/tag/朱学骏编著.html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关键词搜索：https://www.jiaokey.com/tag/蛛丝马迹识性病  常见性病自我识别.html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