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书名：偏头痛防治100问</w:t>
      </w:r>
    </w:p>
    <w:p>
      <w:r>
        <w:t>作者：（日）寺本纯著；刘轩，徐建华等译（南开大学日本研究所）</w:t>
      </w:r>
    </w:p>
    <w:p>
      <w:r>
        <w:t>出版社：北京:中国轻工业出版社,2002.01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偏头痛防治100问 评论地址：https://www.jiaokey.com/book/detail/10424061.html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