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书名：英语口语演练  高中卷</w:t>
      </w:r>
    </w:p>
    <w:p>
      <w:r>
        <w:t>作者：尹福昌主编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英语口语演练  高中卷 评论地址：https://www.jiaokey.com/book/detail/10424345.html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