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书名：新世纪新编学生实用工具书  宋词在蚕首词典</w:t>
      </w:r>
    </w:p>
    <w:p>
      <w:r>
        <w:t>作者：王传业编</w:t>
      </w:r>
    </w:p>
    <w:p>
      <w:r>
        <w:t>出版社：延吉:延边大学出版社,2001.05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新世纪新编学生实用工具书  宋词在蚕首词典 评论地址：https://www.jiaokey.com/book/detail/10424919.html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