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书名：英语听力能力提高  高中生听力理解对策与训练</w:t>
      </w:r>
    </w:p>
    <w:p>
      <w:r>
        <w:t>作者：戴军熔编著</w:t>
      </w:r>
    </w:p>
    <w:p>
      <w:r>
        <w:t>出版社：上海：华东理工大学出版社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英语听力能力提高  高中生听力理解对策与训练 评论地址：https://www.jiaokey.com/book/detail/10424949.html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