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新编小学生错别字辨析词典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新编小学生错别字辨析词典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本书出售、求购地址：https://www.jiaokey.com/book/detail/10425136.html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关键词搜索：https://www.jiaokey.com/tag/新编小学生错别字辨析词典.html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