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书名：中学生英语阅读高三</w:t>
      </w:r>
    </w:p>
    <w:p>
      <w:r>
        <w:t>作者：白泉，关淑琴编</w:t>
      </w:r>
    </w:p>
    <w:p>
      <w:r>
        <w:t>出版社：太原：北岳文艺出版社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中学生英语阅读高三 评论地址：https://www.jiaokey.com/book/detail/10425178.html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