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书名：新思路高中英语听力应试训练 NMET话题听力训练＆仿真模拟 第2版</w:t>
      </w:r>
    </w:p>
    <w:p>
      <w:r>
        <w:t>作者：崔洪兵主编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总页数：149</w:t>
      </w:r>
    </w:p>
    <w:p>
      <w:r>
        <w:t>更多请访问教客网: www.jiaokey.com</w:t>
      </w:r>
    </w:p>
    <w:p>
      <w:r>
        <w:t>新思路高中英语听力应试训练 NMET话题听力训练＆仿真模拟 第2版 评论地址：https://www.jiaokey.com/book/detail/10425205.html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