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迷你英语  4  趣文佳句学地道英语</w:t>
      </w:r>
    </w:p>
    <w:p>
      <w:r>
        <w:rPr>
          <w:rFonts w:ascii="宋体" w:hAnsi="宋体" w:eastAsia="宋体"/>
          <w:sz w:val="24"/>
        </w:rPr>
        <w:t>沈一龙主编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迷你英语  4  趣文佳句学地道英语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本书出售、求购地址：https://www.jiaokey.com/book/detail/10425317.html</w:t>
      </w:r>
    </w:p>
    <w:p>
      <w:r>
        <w:t>更多相关图书推荐：https://www.jiaokey.com</w:t>
      </w:r>
    </w:p>
    <w:p>
      <w:r>
        <w:t>沈一龙主编 其他作品：https://www.jiaokey.com/tag/沈一龙主编.html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关键词搜索：https://www.jiaokey.com/tag/迷你英语  4  趣文佳句学地道英语.html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