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MODULE7沟通英语-谈判技能培训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MODULE7沟通英语-谈判技能培训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本书出售、求购地址：https://www.jiaokey.com/book/detail/10425565.html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关键词搜索：https://www.jiaokey.com/tag/MODULE7沟通英语-谈判技能培训.html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