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当代中国妇女权益保障的理论与实践  《消除对妇女一切形式歧视公约》在中国执行情况的调查研究</w:t>
      </w:r>
    </w:p>
    <w:p>
      <w:r>
        <w:rPr>
          <w:rFonts w:ascii="宋体" w:hAnsi="宋体" w:eastAsia="宋体"/>
          <w:sz w:val="24"/>
        </w:rPr>
        <w:t>杨大文，郭建梅主编；北京大学法学院妇女法律研究与服务中心编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当代中国妇女权益保障的理论与实践  《消除对妇女一切形式歧视公约》在中国执行情况的调查研究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杨大文，郭建梅主编；北京大学法学院妇女法律研究与服务中心编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本书出售、求购地址：https://www.jiaokey.com/book/detail/10425691.html</w:t>
      </w:r>
    </w:p>
    <w:p>
      <w:r>
        <w:t>更多相关图书推荐：https://www.jiaokey.com</w:t>
      </w:r>
    </w:p>
    <w:p>
      <w:r>
        <w:t>杨大文，郭建梅主编；北京大学法学院妇女法律研究与服务中心编 其他作品：https://www.jiaokey.com/tag/杨大文，郭建梅主编；北京大学法学院妇女法律研究与服务中心编.html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关键词搜索：https://www.jiaokey.com/tag/当代中国妇女权益保障的理论与实践  《消除对妇女一切形式歧视公约》在中国执行情况的调查研究.html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