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新大纲英语四六级名校导试丛书  四级翻译</w:t>
      </w:r>
    </w:p>
    <w:p>
      <w:r>
        <w:rPr>
          <w:rFonts w:ascii="宋体" w:hAnsi="宋体" w:eastAsia="宋体"/>
          <w:sz w:val="24"/>
        </w:rPr>
        <w:t>陈文安，陶文好编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新大纲英语四六级名校导试丛书  四级翻译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陈文安，陶文好编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本书出售、求购地址：https://www.jiaokey.com/book/detail/10425832.html</w:t>
      </w:r>
    </w:p>
    <w:p>
      <w:r>
        <w:t>更多相关图书推荐：https://www.jiaokey.com</w:t>
      </w:r>
    </w:p>
    <w:p>
      <w:r>
        <w:t>陈文安，陶文好编 其他作品：https://www.jiaokey.com/tag/陈文安，陶文好编.html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关键词搜索：https://www.jiaokey.com/tag/新大纲英语四六级名校导试丛书  四级翻译.html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