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教子是本难念的经  好父母也会犯错误</w:t>
      </w:r>
    </w:p>
    <w:p>
      <w:r>
        <w:rPr>
          <w:rFonts w:ascii="宋体" w:hAnsi="宋体" w:eastAsia="宋体"/>
          <w:sz w:val="24"/>
        </w:rPr>
        <w:t>（美）凯文·斯蒂德（Kevin Steede）著；张英爽，邱炳武译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教子是本难念的经  好父母也会犯错误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（美）凯文·斯蒂德（Kevin Steede）著；张英爽，邱炳武译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本书出售、求购地址：https://www.jiaokey.com/book/detail/10425846.html</w:t>
      </w:r>
    </w:p>
    <w:p>
      <w:r>
        <w:t>更多相关图书推荐：https://www.jiaokey.com</w:t>
      </w:r>
    </w:p>
    <w:p>
      <w:r>
        <w:t>（美）凯文·斯蒂德（Kevin Steede）著；张英爽，邱炳武译 其他作品：https://www.jiaokey.com/tag/（美）凯文·斯蒂德（Kevin Steede）著；张英爽，邱炳武译.html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关键词搜索：https://www.jiaokey.com/tag/教子是本难念的经  好父母也会犯错误.html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